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A517" w14:textId="7BA61BB8" w:rsidR="00C24927" w:rsidRPr="00787DAC" w:rsidRDefault="00787DAC">
      <w:pPr>
        <w:pStyle w:val="Heading1"/>
        <w:rPr>
          <w:rFonts w:ascii="Gill Sans MT" w:hAnsi="Gill Sans MT"/>
        </w:rPr>
      </w:pPr>
      <w:r>
        <w:rPr>
          <w:rFonts w:ascii="Gill Sans MT" w:hAnsi="Gill Sans MT"/>
          <w:noProof/>
        </w:rPr>
        <w:drawing>
          <wp:anchor distT="0" distB="0" distL="114300" distR="114300" simplePos="0" relativeHeight="251660288" behindDoc="1" locked="0" layoutInCell="0" allowOverlap="1" wp14:anchorId="004EDCAB" wp14:editId="372927AC">
            <wp:simplePos x="0" y="0"/>
            <wp:positionH relativeFrom="margin">
              <wp:posOffset>4775200</wp:posOffset>
            </wp:positionH>
            <wp:positionV relativeFrom="margin">
              <wp:posOffset>-840740</wp:posOffset>
            </wp:positionV>
            <wp:extent cx="1727200" cy="1536700"/>
            <wp:effectExtent l="0" t="0" r="6350" b="6350"/>
            <wp:wrapNone/>
            <wp:docPr id="1240131498" name="Picture 1" descr="A blue and yellow sig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31498" name="Picture 1" descr="A blue and yellow sign with a white background&#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64220" t="3350" r="3533" b="76363"/>
                    <a:stretch>
                      <a:fillRect/>
                    </a:stretch>
                  </pic:blipFill>
                  <pic:spPr bwMode="auto">
                    <a:xfrm>
                      <a:off x="0" y="0"/>
                      <a:ext cx="1727200" cy="153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sidRPr="00787DAC">
        <w:rPr>
          <w:rFonts w:ascii="Gill Sans MT" w:hAnsi="Gill Sans MT"/>
        </w:rPr>
        <w:t>Mode Shift Month – September 202</w:t>
      </w:r>
      <w:r>
        <w:rPr>
          <w:rFonts w:ascii="Gill Sans MT" w:hAnsi="Gill Sans MT"/>
        </w:rPr>
        <w:t>5</w:t>
      </w:r>
    </w:p>
    <w:p w14:paraId="5CE0E21F" w14:textId="3B2B0762" w:rsidR="00787DAC" w:rsidRDefault="003A5F81">
      <w:pPr>
        <w:rPr>
          <w:rFonts w:ascii="Gill Sans MT" w:hAnsi="Gill Sans MT"/>
        </w:rPr>
      </w:pPr>
      <w:r>
        <w:rPr>
          <w:rFonts w:ascii="Gill Sans MT" w:hAnsi="Gill Sans MT"/>
        </w:rPr>
        <w:t>10</w:t>
      </w:r>
      <w:r w:rsidRPr="003A5F81">
        <w:rPr>
          <w:rFonts w:ascii="Gill Sans MT" w:hAnsi="Gill Sans MT"/>
          <w:vertAlign w:val="superscript"/>
        </w:rPr>
        <w:t>th</w:t>
      </w:r>
      <w:r>
        <w:rPr>
          <w:rFonts w:ascii="Gill Sans MT" w:hAnsi="Gill Sans MT"/>
        </w:rPr>
        <w:t xml:space="preserve"> September </w:t>
      </w:r>
      <w:r w:rsidR="00B03A2C">
        <w:rPr>
          <w:rFonts w:ascii="Gill Sans MT" w:hAnsi="Gill Sans MT"/>
        </w:rPr>
        <w:t>2025</w:t>
      </w:r>
    </w:p>
    <w:p w14:paraId="67953134" w14:textId="2E826EC9" w:rsidR="00C24927" w:rsidRPr="00787DAC" w:rsidRDefault="00000000">
      <w:pPr>
        <w:rPr>
          <w:rFonts w:ascii="Gill Sans MT" w:hAnsi="Gill Sans MT"/>
        </w:rPr>
      </w:pPr>
      <w:r w:rsidRPr="00787DAC">
        <w:rPr>
          <w:rFonts w:ascii="Gill Sans MT" w:hAnsi="Gill Sans MT"/>
        </w:rPr>
        <w:t>Dear Parents/G</w:t>
      </w:r>
      <w:r w:rsidR="00787DAC">
        <w:rPr>
          <w:rFonts w:ascii="Gill Sans MT" w:hAnsi="Gill Sans MT"/>
        </w:rPr>
        <w:t>uardians</w:t>
      </w:r>
      <w:r w:rsidRPr="00787DAC">
        <w:rPr>
          <w:rFonts w:ascii="Gill Sans MT" w:hAnsi="Gill Sans MT"/>
        </w:rPr>
        <w:t>,</w:t>
      </w:r>
    </w:p>
    <w:p w14:paraId="618D8D87" w14:textId="0851EAB9" w:rsidR="00C24927" w:rsidRPr="00787DAC" w:rsidRDefault="00000000">
      <w:pPr>
        <w:rPr>
          <w:rFonts w:ascii="Gill Sans MT" w:hAnsi="Gill Sans MT"/>
        </w:rPr>
      </w:pPr>
      <w:r w:rsidRPr="00787DAC">
        <w:rPr>
          <w:rFonts w:ascii="Gill Sans MT" w:hAnsi="Gill Sans MT"/>
        </w:rPr>
        <w:t>We are excited to announce that William Gilbert Endowed C of E Primary School and Nursery will be taking part in Mode Shift Month this September! Following our fantastic participation in Travel Smart Week last year, which earned national praise and won the award for ‘Best Modeshift TravelWise Week Campaign – School Category’, we are thrilled to continue promoting active travel in our school community.</w:t>
      </w:r>
    </w:p>
    <w:p w14:paraId="0E7B54A1" w14:textId="31BAF0E8" w:rsidR="00C24927" w:rsidRPr="00787DAC" w:rsidRDefault="00000000">
      <w:pPr>
        <w:rPr>
          <w:rFonts w:ascii="Gill Sans MT" w:hAnsi="Gill Sans MT"/>
        </w:rPr>
      </w:pPr>
      <w:r w:rsidRPr="00787DAC">
        <w:rPr>
          <w:rFonts w:ascii="Gill Sans MT" w:hAnsi="Gill Sans MT"/>
        </w:rPr>
        <w:t>This year, Team Mode Shift has extended TravelWise Week into a full month of celebrations, now called Mode Shift Month. It’s a wonderful opportunity to encourage walking, wheeling, cycling, and using public transport, helping us all live in happier, healthier, and more sustainable communities.</w:t>
      </w:r>
    </w:p>
    <w:p w14:paraId="2C6A5D23" w14:textId="0BDC7403" w:rsidR="00C24927" w:rsidRPr="00787DAC" w:rsidRDefault="00000000">
      <w:pPr>
        <w:rPr>
          <w:rFonts w:ascii="Gill Sans MT" w:hAnsi="Gill Sans MT"/>
        </w:rPr>
      </w:pPr>
      <w:r w:rsidRPr="00787DAC">
        <w:rPr>
          <w:rFonts w:ascii="Gill Sans MT" w:hAnsi="Gill Sans MT"/>
        </w:rPr>
        <w:t xml:space="preserve">Here’s what’s happening </w:t>
      </w:r>
      <w:r w:rsidR="00787DAC">
        <w:rPr>
          <w:rFonts w:ascii="Gill Sans MT" w:hAnsi="Gill Sans MT"/>
        </w:rPr>
        <w:t xml:space="preserve">at William Gilbert </w:t>
      </w:r>
      <w:r w:rsidRPr="00787DAC">
        <w:rPr>
          <w:rFonts w:ascii="Gill Sans MT" w:hAnsi="Gill Sans MT"/>
        </w:rPr>
        <w:t>during Mode Shift Month:</w:t>
      </w:r>
    </w:p>
    <w:p w14:paraId="4D9F2B48" w14:textId="77777777" w:rsidR="00C571B8" w:rsidRDefault="00000000" w:rsidP="00C571B8">
      <w:pPr>
        <w:pStyle w:val="ListParagraph"/>
        <w:numPr>
          <w:ilvl w:val="0"/>
          <w:numId w:val="11"/>
        </w:numPr>
        <w:rPr>
          <w:rFonts w:ascii="Gill Sans MT" w:hAnsi="Gill Sans MT"/>
        </w:rPr>
      </w:pPr>
      <w:r w:rsidRPr="00C571B8">
        <w:rPr>
          <w:rFonts w:ascii="Gill Sans MT" w:hAnsi="Gill Sans MT"/>
        </w:rPr>
        <w:t xml:space="preserve">Launch of Mode Shift Month with communication to pupils and parents encouraging active travel. </w:t>
      </w:r>
    </w:p>
    <w:p w14:paraId="6680CAEF" w14:textId="77777777" w:rsidR="00C571B8" w:rsidRDefault="00C571B8" w:rsidP="00C571B8">
      <w:pPr>
        <w:pStyle w:val="ListParagraph"/>
        <w:rPr>
          <w:rFonts w:ascii="Gill Sans MT" w:hAnsi="Gill Sans MT"/>
        </w:rPr>
      </w:pPr>
    </w:p>
    <w:p w14:paraId="7D84B797" w14:textId="77777777" w:rsidR="00C571B8" w:rsidRDefault="00000000" w:rsidP="00C571B8">
      <w:pPr>
        <w:pStyle w:val="ListParagraph"/>
        <w:numPr>
          <w:ilvl w:val="0"/>
          <w:numId w:val="11"/>
        </w:numPr>
        <w:spacing w:before="240" w:after="0"/>
        <w:rPr>
          <w:rFonts w:ascii="Gill Sans MT" w:hAnsi="Gill Sans MT"/>
        </w:rPr>
      </w:pPr>
      <w:r w:rsidRPr="00C571B8">
        <w:rPr>
          <w:rFonts w:ascii="Gill Sans MT" w:hAnsi="Gill Sans MT"/>
        </w:rPr>
        <w:t xml:space="preserve">Relaunch of our school's </w:t>
      </w:r>
      <w:r w:rsidRPr="00C571B8">
        <w:rPr>
          <w:rFonts w:ascii="Gill Sans MT" w:hAnsi="Gill Sans MT"/>
          <w:b/>
          <w:bCs/>
        </w:rPr>
        <w:t>'Parking Pledge'</w:t>
      </w:r>
      <w:r w:rsidRPr="00C571B8">
        <w:rPr>
          <w:rFonts w:ascii="Gill Sans MT" w:hAnsi="Gill Sans MT"/>
        </w:rPr>
        <w:t xml:space="preserve"> with a new commitment to travel actively whenever possible. Families who return their pledge will receive raffle tickets for a prize draw at the end of the month.</w:t>
      </w:r>
    </w:p>
    <w:p w14:paraId="67840DD2" w14:textId="77777777" w:rsidR="00C571B8" w:rsidRPr="00C571B8" w:rsidRDefault="00C571B8" w:rsidP="00C571B8">
      <w:pPr>
        <w:pStyle w:val="ListParagraph"/>
        <w:rPr>
          <w:rFonts w:ascii="Gill Sans MT" w:hAnsi="Gill Sans MT"/>
        </w:rPr>
      </w:pPr>
    </w:p>
    <w:p w14:paraId="4C8C0FCF" w14:textId="77777777" w:rsidR="00C571B8" w:rsidRDefault="00000000" w:rsidP="00787DAC">
      <w:pPr>
        <w:pStyle w:val="ListParagraph"/>
        <w:numPr>
          <w:ilvl w:val="0"/>
          <w:numId w:val="11"/>
        </w:numPr>
        <w:spacing w:before="240" w:after="0"/>
        <w:rPr>
          <w:rFonts w:ascii="Gill Sans MT" w:hAnsi="Gill Sans MT"/>
        </w:rPr>
      </w:pPr>
      <w:r w:rsidRPr="00C571B8">
        <w:rPr>
          <w:rFonts w:ascii="Gill Sans MT" w:hAnsi="Gill Sans MT"/>
        </w:rPr>
        <w:t>Participation in Duffield’s annual Scarecrow Trail (17th–21st September) themed 'Around the World in 80 Days'. Our pupil-made scarecrow will be on display, and we’ll encourage families to explore the trail by walking, scooting, cycling, or wheeling.</w:t>
      </w:r>
    </w:p>
    <w:p w14:paraId="34475B41" w14:textId="77777777" w:rsidR="00C571B8" w:rsidRPr="00C571B8" w:rsidRDefault="00C571B8" w:rsidP="00C571B8">
      <w:pPr>
        <w:pStyle w:val="ListParagraph"/>
        <w:rPr>
          <w:rFonts w:ascii="Gill Sans MT" w:hAnsi="Gill Sans MT"/>
          <w:b/>
          <w:bCs/>
        </w:rPr>
      </w:pPr>
    </w:p>
    <w:p w14:paraId="7E4B8E02" w14:textId="02BA82D4" w:rsidR="00C571B8" w:rsidRDefault="00787DAC" w:rsidP="00C571B8">
      <w:pPr>
        <w:pStyle w:val="ListParagraph"/>
        <w:numPr>
          <w:ilvl w:val="0"/>
          <w:numId w:val="11"/>
        </w:numPr>
        <w:spacing w:before="240" w:after="0"/>
        <w:rPr>
          <w:rFonts w:ascii="Gill Sans MT" w:hAnsi="Gill Sans MT"/>
        </w:rPr>
      </w:pPr>
      <w:r w:rsidRPr="003F7A39">
        <w:rPr>
          <w:rFonts w:ascii="Gill Sans MT" w:hAnsi="Gill Sans MT"/>
          <w:b/>
          <w:bCs/>
        </w:rPr>
        <w:t>Love to Ride?</w:t>
      </w:r>
      <w:r w:rsidRPr="003F7A39">
        <w:rPr>
          <w:rFonts w:ascii="Gill Sans MT" w:hAnsi="Gill Sans MT"/>
        </w:rPr>
        <w:t xml:space="preserve"> This year we are engaging </w:t>
      </w:r>
      <w:r w:rsidR="00C571B8" w:rsidRPr="003F7A39">
        <w:rPr>
          <w:rFonts w:ascii="Gill Sans MT" w:hAnsi="Gill Sans MT"/>
        </w:rPr>
        <w:t>in</w:t>
      </w:r>
      <w:r w:rsidR="00000000" w:rsidRPr="003F7A39">
        <w:rPr>
          <w:rFonts w:ascii="Gill Sans MT" w:hAnsi="Gill Sans MT"/>
        </w:rPr>
        <w:t xml:space="preserve"> the Love to Ride campaign for Cycle September. As Headteacher, I’ve signed up and will log my cycling miles. We invite families to join us in logging rides with the goal of collectively cycling 42</w:t>
      </w:r>
      <w:r w:rsidR="008E13E1">
        <w:rPr>
          <w:rFonts w:ascii="Gill Sans MT" w:hAnsi="Gill Sans MT"/>
        </w:rPr>
        <w:t>3</w:t>
      </w:r>
      <w:r w:rsidR="00000000" w:rsidRPr="003F7A39">
        <w:rPr>
          <w:rFonts w:ascii="Gill Sans MT" w:hAnsi="Gill Sans MT"/>
        </w:rPr>
        <w:t xml:space="preserve"> miles – the distance from Duffield to the Eiffel Tower! If we reach our goal, we’ll celebrate with </w:t>
      </w:r>
      <w:r w:rsidR="00C571B8" w:rsidRPr="003F7A39">
        <w:rPr>
          <w:rFonts w:ascii="Gill Sans MT" w:hAnsi="Gill Sans MT"/>
        </w:rPr>
        <w:t xml:space="preserve">our popular </w:t>
      </w:r>
      <w:r w:rsidR="00000000" w:rsidRPr="003F7A39">
        <w:rPr>
          <w:rFonts w:ascii="Gill Sans MT" w:hAnsi="Gill Sans MT"/>
        </w:rPr>
        <w:t>Active Breakfast on 30th September</w:t>
      </w:r>
      <w:r w:rsidR="00C571B8" w:rsidRPr="003F7A39">
        <w:rPr>
          <w:rFonts w:ascii="Gill Sans MT" w:hAnsi="Gill Sans MT"/>
        </w:rPr>
        <w:t xml:space="preserve"> for all pupils.</w:t>
      </w:r>
      <w:r w:rsidRPr="003F7A39">
        <w:rPr>
          <w:rFonts w:ascii="Gill Sans MT" w:hAnsi="Gill Sans MT"/>
        </w:rPr>
        <w:t xml:space="preserve"> You don’t have to cycle to school to take part, family cycle rides at weekends count too! As a parent, if you regularly cycle to work or for pleasure, you can join in and log your miles for the William Gilbert Wheelers! Follow the link below to take part. </w:t>
      </w:r>
      <w:r w:rsidRPr="003F7A39">
        <w:rPr>
          <w:rFonts w:ascii="Gill Sans MT" w:hAnsi="Gill Sans MT"/>
        </w:rPr>
        <w:t xml:space="preserve">You're invited to join The William Gilbert Wheelers on Love to Ride. Check it out and join here: </w:t>
      </w:r>
      <w:hyperlink r:id="rId7" w:history="1">
        <w:r w:rsidRPr="003F7A39">
          <w:rPr>
            <w:rStyle w:val="Hyperlink"/>
            <w:rFonts w:ascii="Gill Sans MT" w:hAnsi="Gill Sans MT"/>
          </w:rPr>
          <w:t>https://www.lovetoride.net/england/groups/6213?group_invite=true&amp;ic=f0c62f77&amp;locale=en-GB</w:t>
        </w:r>
      </w:hyperlink>
    </w:p>
    <w:p w14:paraId="5C58E805" w14:textId="77777777" w:rsidR="003F7A39" w:rsidRDefault="003F7A39" w:rsidP="003F7A39">
      <w:pPr>
        <w:spacing w:after="0"/>
        <w:rPr>
          <w:rFonts w:ascii="Gill Sans MT" w:hAnsi="Gill Sans MT"/>
          <w:b/>
          <w:bCs/>
          <w:i/>
          <w:iCs/>
        </w:rPr>
      </w:pPr>
      <w:r>
        <w:rPr>
          <w:rFonts w:ascii="Gill Sans MT" w:hAnsi="Gill Sans MT"/>
          <w:b/>
          <w:bCs/>
          <w:i/>
          <w:iCs/>
        </w:rPr>
        <w:t xml:space="preserve">           </w:t>
      </w:r>
      <w:r w:rsidRPr="003F7A39">
        <w:rPr>
          <w:rFonts w:ascii="Gill Sans MT" w:hAnsi="Gill Sans MT"/>
          <w:b/>
          <w:bCs/>
          <w:i/>
          <w:iCs/>
        </w:rPr>
        <w:t xml:space="preserve">See the attached PowerPoint for more information and top tips and links for </w:t>
      </w:r>
      <w:r>
        <w:rPr>
          <w:rFonts w:ascii="Gill Sans MT" w:hAnsi="Gill Sans MT"/>
          <w:b/>
          <w:bCs/>
          <w:i/>
          <w:iCs/>
        </w:rPr>
        <w:t xml:space="preserve"> </w:t>
      </w:r>
    </w:p>
    <w:p w14:paraId="00D93CCE" w14:textId="2C39221B" w:rsidR="003F7A39" w:rsidRPr="003F7A39" w:rsidRDefault="003F7A39" w:rsidP="003F7A39">
      <w:pPr>
        <w:spacing w:after="0"/>
        <w:rPr>
          <w:rFonts w:ascii="Gill Sans MT" w:hAnsi="Gill Sans MT"/>
        </w:rPr>
      </w:pPr>
      <w:r>
        <w:rPr>
          <w:rFonts w:ascii="Gill Sans MT" w:hAnsi="Gill Sans MT"/>
          <w:b/>
          <w:bCs/>
          <w:i/>
          <w:iCs/>
        </w:rPr>
        <w:t xml:space="preserve">           </w:t>
      </w:r>
      <w:r w:rsidRPr="003F7A39">
        <w:rPr>
          <w:rFonts w:ascii="Gill Sans MT" w:hAnsi="Gill Sans MT"/>
          <w:b/>
          <w:bCs/>
          <w:i/>
          <w:iCs/>
        </w:rPr>
        <w:t xml:space="preserve">cycling with children. </w:t>
      </w:r>
    </w:p>
    <w:p w14:paraId="69D11FDA" w14:textId="77777777" w:rsidR="003F7A39" w:rsidRPr="003F7A39" w:rsidRDefault="003F7A39" w:rsidP="003F7A39">
      <w:pPr>
        <w:pStyle w:val="ListParagraph"/>
        <w:spacing w:before="240" w:after="0"/>
        <w:rPr>
          <w:rFonts w:ascii="Gill Sans MT" w:hAnsi="Gill Sans MT"/>
        </w:rPr>
      </w:pPr>
    </w:p>
    <w:p w14:paraId="5D480632" w14:textId="77777777" w:rsidR="00C571B8" w:rsidRDefault="00000000" w:rsidP="00C571B8">
      <w:pPr>
        <w:pStyle w:val="ListParagraph"/>
        <w:numPr>
          <w:ilvl w:val="0"/>
          <w:numId w:val="11"/>
        </w:numPr>
        <w:rPr>
          <w:rFonts w:ascii="Gill Sans MT" w:hAnsi="Gill Sans MT"/>
        </w:rPr>
      </w:pPr>
      <w:r w:rsidRPr="00C571B8">
        <w:rPr>
          <w:rFonts w:ascii="Gill Sans MT" w:hAnsi="Gill Sans MT"/>
        </w:rPr>
        <w:t>The return of the much-loved 'Lucky Lock' – each week, a randomly selected bike or scooter will win an active prize.</w:t>
      </w:r>
    </w:p>
    <w:p w14:paraId="5DD9FF3C" w14:textId="77777777" w:rsidR="00C571B8" w:rsidRDefault="00C571B8" w:rsidP="00C571B8">
      <w:pPr>
        <w:pStyle w:val="ListParagraph"/>
        <w:rPr>
          <w:rFonts w:ascii="Gill Sans MT" w:hAnsi="Gill Sans MT"/>
        </w:rPr>
      </w:pPr>
    </w:p>
    <w:p w14:paraId="4E8FFF37" w14:textId="77777777" w:rsidR="00C571B8" w:rsidRDefault="00000000" w:rsidP="00C571B8">
      <w:pPr>
        <w:pStyle w:val="ListParagraph"/>
        <w:numPr>
          <w:ilvl w:val="0"/>
          <w:numId w:val="11"/>
        </w:numPr>
        <w:rPr>
          <w:rFonts w:ascii="Gill Sans MT" w:hAnsi="Gill Sans MT"/>
        </w:rPr>
      </w:pPr>
      <w:r w:rsidRPr="00C571B8">
        <w:rPr>
          <w:rFonts w:ascii="Gill Sans MT" w:hAnsi="Gill Sans MT"/>
        </w:rPr>
        <w:t>Year 6 pupils will take part in Bikeability Level 2 training on 15th, 16th, and 17th September.</w:t>
      </w:r>
    </w:p>
    <w:p w14:paraId="6ADF62E0" w14:textId="77777777" w:rsidR="00C571B8" w:rsidRPr="00C571B8" w:rsidRDefault="00C571B8" w:rsidP="00C571B8">
      <w:pPr>
        <w:pStyle w:val="ListParagraph"/>
        <w:rPr>
          <w:rFonts w:ascii="Gill Sans MT" w:hAnsi="Gill Sans MT"/>
        </w:rPr>
      </w:pPr>
    </w:p>
    <w:p w14:paraId="113CF714" w14:textId="48F3D8B3" w:rsidR="00C571B8" w:rsidRDefault="00C571B8" w:rsidP="00C571B8">
      <w:pPr>
        <w:pStyle w:val="ListParagraph"/>
        <w:numPr>
          <w:ilvl w:val="0"/>
          <w:numId w:val="11"/>
        </w:numPr>
        <w:rPr>
          <w:rFonts w:ascii="Gill Sans MT" w:hAnsi="Gill Sans MT"/>
        </w:rPr>
      </w:pPr>
      <w:r>
        <w:rPr>
          <w:rFonts w:ascii="Gill Sans MT" w:hAnsi="Gill Sans MT"/>
        </w:rPr>
        <w:t xml:space="preserve">Safeguarding and Safety Assemblies delivered to all pupils with a focus on </w:t>
      </w:r>
      <w:r>
        <w:rPr>
          <w:rFonts w:ascii="Gill Sans MT" w:hAnsi="Gill Sans MT"/>
          <w:b/>
          <w:bCs/>
        </w:rPr>
        <w:t>Road Safety</w:t>
      </w:r>
      <w:r>
        <w:rPr>
          <w:rFonts w:ascii="Gill Sans MT" w:hAnsi="Gill Sans MT"/>
        </w:rPr>
        <w:t xml:space="preserve"> to provide vital reminders on how to cross the road safely and how to keep themselves safe when travelling actively to school. </w:t>
      </w:r>
    </w:p>
    <w:p w14:paraId="053EC337" w14:textId="77777777" w:rsidR="00C571B8" w:rsidRPr="00C571B8" w:rsidRDefault="00C571B8" w:rsidP="00C571B8">
      <w:pPr>
        <w:pStyle w:val="ListParagraph"/>
        <w:rPr>
          <w:rFonts w:ascii="Gill Sans MT" w:hAnsi="Gill Sans MT"/>
          <w:b/>
          <w:bCs/>
        </w:rPr>
      </w:pPr>
    </w:p>
    <w:p w14:paraId="64743841" w14:textId="77777777" w:rsidR="00C571B8" w:rsidRDefault="00000000" w:rsidP="00C571B8">
      <w:pPr>
        <w:pStyle w:val="ListParagraph"/>
        <w:numPr>
          <w:ilvl w:val="0"/>
          <w:numId w:val="11"/>
        </w:numPr>
        <w:rPr>
          <w:rFonts w:ascii="Gill Sans MT" w:hAnsi="Gill Sans MT"/>
        </w:rPr>
      </w:pPr>
      <w:r w:rsidRPr="00C571B8">
        <w:rPr>
          <w:rFonts w:ascii="Gill Sans MT" w:hAnsi="Gill Sans MT"/>
          <w:b/>
          <w:bCs/>
        </w:rPr>
        <w:t>Scooter Safe workshops for all pupils on 18th September</w:t>
      </w:r>
      <w:r w:rsidRPr="00C571B8">
        <w:rPr>
          <w:rFonts w:ascii="Gill Sans MT" w:hAnsi="Gill Sans MT"/>
        </w:rPr>
        <w:t xml:space="preserve">, delivered by our Senior Transport Officer, Rob Bounds. </w:t>
      </w:r>
      <w:r w:rsidR="00E63BC5" w:rsidRPr="00C571B8">
        <w:rPr>
          <w:rFonts w:ascii="Gill Sans MT" w:hAnsi="Gill Sans MT"/>
        </w:rPr>
        <w:t xml:space="preserve">More information to follow shortly. </w:t>
      </w:r>
      <w:r w:rsidRPr="00C571B8">
        <w:rPr>
          <w:rFonts w:ascii="Gill Sans MT" w:hAnsi="Gill Sans MT"/>
        </w:rPr>
        <w:t xml:space="preserve">Parents are invited to attend short sessions to learn more and support safe scooting. </w:t>
      </w:r>
      <w:r w:rsidR="00E63BC5" w:rsidRPr="00C571B8">
        <w:rPr>
          <w:rFonts w:ascii="Gill Sans MT" w:hAnsi="Gill Sans MT"/>
        </w:rPr>
        <w:t xml:space="preserve">I know some parents have expressed concern that the pavements near school are too narrow for safe scooting. Rob Bounds will share his top tips with parents and then reinforce these key safety messages with pupils during the class workshops. </w:t>
      </w:r>
      <w:r w:rsidRPr="00C571B8">
        <w:rPr>
          <w:rFonts w:ascii="Gill Sans MT" w:hAnsi="Gill Sans MT"/>
        </w:rPr>
        <w:t>Our Junior Travel Ambassadors will help create a 'Scooter Code'.</w:t>
      </w:r>
    </w:p>
    <w:p w14:paraId="599F10A5" w14:textId="77777777" w:rsidR="00C571B8" w:rsidRPr="00C571B8" w:rsidRDefault="00C571B8" w:rsidP="00C571B8">
      <w:pPr>
        <w:pStyle w:val="ListParagraph"/>
        <w:rPr>
          <w:rFonts w:ascii="Gill Sans MT" w:hAnsi="Gill Sans MT"/>
        </w:rPr>
      </w:pPr>
    </w:p>
    <w:p w14:paraId="260D6ED1" w14:textId="280860BF" w:rsidR="00C24927" w:rsidRPr="00C571B8" w:rsidRDefault="00000000" w:rsidP="00C571B8">
      <w:pPr>
        <w:pStyle w:val="ListParagraph"/>
        <w:numPr>
          <w:ilvl w:val="0"/>
          <w:numId w:val="11"/>
        </w:numPr>
        <w:rPr>
          <w:rFonts w:ascii="Gill Sans MT" w:hAnsi="Gill Sans MT"/>
        </w:rPr>
      </w:pPr>
      <w:r w:rsidRPr="00C571B8">
        <w:rPr>
          <w:rFonts w:ascii="Gill Sans MT" w:hAnsi="Gill Sans MT"/>
        </w:rPr>
        <w:t xml:space="preserve">Hosting a </w:t>
      </w:r>
      <w:r w:rsidRPr="00C571B8">
        <w:rPr>
          <w:rFonts w:ascii="Gill Sans MT" w:hAnsi="Gill Sans MT"/>
          <w:b/>
          <w:bCs/>
        </w:rPr>
        <w:t>'Car Free Day' on Monday 22nd September</w:t>
      </w:r>
      <w:r w:rsidRPr="00C571B8">
        <w:rPr>
          <w:rFonts w:ascii="Gill Sans MT" w:hAnsi="Gill Sans MT"/>
        </w:rPr>
        <w:t xml:space="preserve"> as part of our School Street pilot – the first in Derbyshire!</w:t>
      </w:r>
      <w:r w:rsidR="00E63BC5" w:rsidRPr="00C571B8">
        <w:rPr>
          <w:rFonts w:ascii="Gill Sans MT" w:hAnsi="Gill Sans MT"/>
        </w:rPr>
        <w:t xml:space="preserve"> Even though Vicarage Lane is closed to almost all vehicles (permit required during the School Street operating hours 8:20 – 9:05am and 3:00-3:45pm) we will be encouraging everyone who can to leave the car at home and walk, scoot or wheel to school or catch the bus, after all it is ‘catch the bus month’ in September too!</w:t>
      </w:r>
    </w:p>
    <w:p w14:paraId="623FD191" w14:textId="77777777" w:rsidR="00C24927" w:rsidRPr="00787DAC" w:rsidRDefault="00000000">
      <w:pPr>
        <w:rPr>
          <w:rFonts w:ascii="Gill Sans MT" w:hAnsi="Gill Sans MT"/>
        </w:rPr>
      </w:pPr>
      <w:r w:rsidRPr="00787DAC">
        <w:rPr>
          <w:rFonts w:ascii="Gill Sans MT" w:hAnsi="Gill Sans MT"/>
        </w:rPr>
        <w:t>We hope you’ll join us in making Mode Shift Month a fun and active celebration for all. Your support helps us build a stronger, healthier school community. If you have any questions, please don’t hesitate to get in touch.</w:t>
      </w:r>
    </w:p>
    <w:p w14:paraId="1B81E3B9" w14:textId="77777777" w:rsidR="00E63BC5" w:rsidRPr="00787DAC" w:rsidRDefault="00E63BC5">
      <w:pPr>
        <w:rPr>
          <w:rFonts w:ascii="Gill Sans MT" w:hAnsi="Gill Sans MT"/>
        </w:rPr>
      </w:pPr>
      <w:r w:rsidRPr="00787DAC">
        <w:rPr>
          <w:rFonts w:ascii="Gill Sans MT" w:hAnsi="Gill Sans MT"/>
        </w:rPr>
        <w:t xml:space="preserve">Yours sincerely </w:t>
      </w:r>
    </w:p>
    <w:p w14:paraId="45579A17" w14:textId="3F844F31" w:rsidR="00C24927" w:rsidRPr="00787DAC" w:rsidRDefault="00E63BC5">
      <w:pPr>
        <w:rPr>
          <w:rFonts w:ascii="Gill Sans MT" w:hAnsi="Gill Sans MT"/>
        </w:rPr>
      </w:pPr>
      <w:r w:rsidRPr="00787DAC">
        <w:rPr>
          <w:rFonts w:ascii="Gill Sans MT" w:hAnsi="Gill Sans MT"/>
        </w:rPr>
        <w:t>Mrs E H Britten</w:t>
      </w:r>
      <w:r w:rsidR="00000000" w:rsidRPr="00787DAC">
        <w:rPr>
          <w:rFonts w:ascii="Gill Sans MT" w:hAnsi="Gill Sans MT"/>
        </w:rPr>
        <w:br/>
        <w:t>Headteacher</w:t>
      </w:r>
    </w:p>
    <w:sectPr w:rsidR="00C24927" w:rsidRPr="00787D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0B7474"/>
    <w:multiLevelType w:val="hybridMultilevel"/>
    <w:tmpl w:val="1AA0B0E2"/>
    <w:lvl w:ilvl="0" w:tplc="0EBCC340">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7014"/>
    <w:multiLevelType w:val="hybridMultilevel"/>
    <w:tmpl w:val="8D5CA9EE"/>
    <w:lvl w:ilvl="0" w:tplc="EC122208">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79302">
    <w:abstractNumId w:val="8"/>
  </w:num>
  <w:num w:numId="2" w16cid:durableId="1164977513">
    <w:abstractNumId w:val="6"/>
  </w:num>
  <w:num w:numId="3" w16cid:durableId="1577277020">
    <w:abstractNumId w:val="5"/>
  </w:num>
  <w:num w:numId="4" w16cid:durableId="1683776776">
    <w:abstractNumId w:val="4"/>
  </w:num>
  <w:num w:numId="5" w16cid:durableId="564679709">
    <w:abstractNumId w:val="7"/>
  </w:num>
  <w:num w:numId="6" w16cid:durableId="1772504146">
    <w:abstractNumId w:val="3"/>
  </w:num>
  <w:num w:numId="7" w16cid:durableId="184053937">
    <w:abstractNumId w:val="2"/>
  </w:num>
  <w:num w:numId="8" w16cid:durableId="1366173389">
    <w:abstractNumId w:val="1"/>
  </w:num>
  <w:num w:numId="9" w16cid:durableId="1889026720">
    <w:abstractNumId w:val="0"/>
  </w:num>
  <w:num w:numId="10" w16cid:durableId="253252002">
    <w:abstractNumId w:val="9"/>
  </w:num>
  <w:num w:numId="11" w16cid:durableId="5832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59C0"/>
    <w:rsid w:val="002756AB"/>
    <w:rsid w:val="0029639D"/>
    <w:rsid w:val="00326F90"/>
    <w:rsid w:val="003A5F81"/>
    <w:rsid w:val="003F7A39"/>
    <w:rsid w:val="00787DAC"/>
    <w:rsid w:val="00892624"/>
    <w:rsid w:val="008D100D"/>
    <w:rsid w:val="008E13E1"/>
    <w:rsid w:val="00AA1D8D"/>
    <w:rsid w:val="00B03A2C"/>
    <w:rsid w:val="00B47730"/>
    <w:rsid w:val="00B92A59"/>
    <w:rsid w:val="00C24927"/>
    <w:rsid w:val="00C571B8"/>
    <w:rsid w:val="00CB0664"/>
    <w:rsid w:val="00CE01BC"/>
    <w:rsid w:val="00E374F4"/>
    <w:rsid w:val="00E63B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5187F"/>
  <w14:defaultImageDpi w14:val="300"/>
  <w15:docId w15:val="{BF139C22-9E82-41D2-9740-49DF8E20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87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ovetoride.net/england/groups/6213?group_invite=true&amp;ic=f0c62f77&amp;locale=en-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 Britten</cp:lastModifiedBy>
  <cp:revision>12</cp:revision>
  <cp:lastPrinted>2025-09-09T13:22:00Z</cp:lastPrinted>
  <dcterms:created xsi:type="dcterms:W3CDTF">2025-09-05T07:41:00Z</dcterms:created>
  <dcterms:modified xsi:type="dcterms:W3CDTF">2025-09-10T11:48:00Z</dcterms:modified>
  <cp:category/>
</cp:coreProperties>
</file>